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续藏经.藏经书院版.第29册.中国撰述.大小乘释经部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续藏经.藏经书院版.第29册.中国撰述.大小乘释经部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本书出售、求购地址：https://www.jiaokey.com/book/detail/10521901.html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关键词搜索：https://www.jiaokey.com/tag/续藏经.藏经书院版.第29册.中国撰述.大小乘释经部.html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