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学萃探原之三  中原音韵研究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学萃探原之三  中原音韵研究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本书出售、求购地址：https://www.jiaokey.com/book/detail/10521866.html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关键词搜索：https://www.jiaokey.com/tag/学萃探原之三  中原音韵研究.html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