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第108册  中国撰述  净土宗著述部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第108册  中国撰述  净土宗著述部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本书出售、求购地址：https://www.jiaokey.com/book/detail/10521865.html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第108册  中国撰述  净土宗著述部.html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