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续藏经.藏经书院版.第4册.中国撰述.大小乘释经部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续藏经.藏经书院版.第4册.中国撰述.大小乘释经部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本书出售、求购地址：https://www.jiaokey.com/book/detail/10521862.html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关键词搜索：https://www.jiaokey.com/tag/续藏经.藏经书院版.第4册.中国撰述.大小乘释经部.html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