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第79册  中国撰述  大小乘释论部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第79册  中国撰述  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本书出售、求购地址：https://www.jiaokey.com/book/detail/10521860.html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第79册  中国撰述  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