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第104册  中国撰述  华严宗著述部、真言宗著述部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第104册  中国撰述  华严宗著述部、真言宗著述部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第104册  中国撰述  华严宗著述部、真言宗著述部.html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