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第120册  中国撰述  禅宗语录通集部  禅宗语录别集部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第120册  中国撰述  禅宗语录通集部  禅宗语录别集部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本书出售、求购地址：https://www.jiaokey.com/book/detail/10521844.html</w:t>
      </w:r>
    </w:p>
    <w:p>
      <w:r>
        <w:t>更多相关图书推荐：https://www.jiaokey.com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第120册  中国撰述  禅宗语录通集部  禅宗语录别集部.html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