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第117册  中国撰述  禅宗语录通集部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第117册  中国撰述  禅宗语录通集部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本书出售、求购地址：https://www.jiaokey.com/book/detail/10521823.html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第117册  中国撰述  禅宗语录通集部.html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