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续藏经  第14册  中国撰术  大小乘释经部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续藏经  第14册  中国撰术  大小乘释经部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本书出售、求购地址：https://www.jiaokey.com/book/detail/10521815.html</w:t>
      </w:r>
    </w:p>
    <w:p>
      <w:r>
        <w:t>更多相关图书推荐：https://www.jiaokey.com</w:t>
      </w:r>
    </w:p>
    <w:p>
      <w:r>
        <w:t>新文丰出版公司 出版图书：https://www.jiaokey.com/tag/新文丰出版公司.html</w:t>
      </w:r>
    </w:p>
    <w:p>
      <w:r>
        <w:t>关键词搜索：https://www.jiaokey.com/tag/续藏经  第14册  中国撰术  大小乘释经部.html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