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亚洲民族考古丛刊第4辑  西南边疆  第5期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亚洲民族考古丛刊第4辑  西南边疆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本书出售、求购地址：https://www.jiaokey.com/book/detail/10521799.html</w:t>
      </w:r>
    </w:p>
    <w:p>
      <w:r>
        <w:t>更多相关图书推荐：https://www.jiaokey.com</w:t>
      </w:r>
    </w:p>
    <w:p>
      <w:r>
        <w:t>南天书局有限公司 出版图书：https://www.jiaokey.com/tag/南天书局有限公司.html</w:t>
      </w:r>
    </w:p>
    <w:p>
      <w:r>
        <w:t>关键词搜索：https://www.jiaokey.com/tag/亚洲民族考古丛刊第4辑  西南边疆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