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续藏经.藏经书院版.第82册.中国撰述.大小乘释论部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续藏经.藏经书院版.第82册.中国撰述.大小乘释论部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本书出售、求购地址：https://www.jiaokey.com/book/detail/10521792.html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关键词搜索：https://www.jiaokey.com/tag/续藏经.藏经书院版.第82册.中国撰述.大小乘释论部.html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