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第67册  中国撰述  大小乘释律部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第67册  中国撰述  大小乘释律部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本书出售、求购地址：https://www.jiaokey.com/book/detail/10521778.html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第67册  中国撰述  大小乘释律部.html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