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第103册  中国撰述  华严宗著述部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第103册  中国撰述  华严宗著述部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本书出售、求购地址：https://www.jiaokey.com/book/detail/10521738.html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第103册  中国撰述  华严宗著述部.html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