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创世纪的守护神  人类传奇探秘</w:t>
      </w:r>
    </w:p>
    <w:p>
      <w:r>
        <w:rPr>
          <w:rFonts w:ascii="宋体" w:hAnsi="宋体" w:eastAsia="宋体"/>
          <w:sz w:val="24"/>
        </w:rPr>
        <w:t>罗伯特·鲍威尔，格雷姆·汉科克著；石尚仪译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创世纪的守护神  人类传奇探秘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罗伯特·鲍威尔，格雷姆·汉科克著；石尚仪译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本书出售、求购地址：https://www.jiaokey.com/book/detail/10521730.html</w:t>
      </w:r>
    </w:p>
    <w:p>
      <w:r>
        <w:t>更多相关图书推荐：https://www.jiaokey.com</w:t>
      </w:r>
    </w:p>
    <w:p>
      <w:r>
        <w:t>罗伯特·鲍威尔，格雷姆·汉科克著；石尚仪译 其他作品：https://www.jiaokey.com/tag/罗伯特·鲍威尔，格雷姆·汉科克著；石尚仪译.html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关键词搜索：https://www.jiaokey.com/tag/创世纪的守护神  人类传奇探秘.html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