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第148册  中国撰述  史传部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第148册  中国撰述  史传部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本书出售、求购地址：https://www.jiaokey.com/book/detail/10521718.html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第148册  中国撰述  史传部.html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