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性·演化·逹尔文-人是道德的动物？</w:t>
      </w:r>
    </w:p>
    <w:p>
      <w:r>
        <w:rPr>
          <w:rFonts w:ascii="宋体" w:hAnsi="宋体" w:eastAsia="宋体"/>
          <w:sz w:val="24"/>
        </w:rPr>
        <w:t>罗伯·赖特（Robert Wright）原著；林淑贞译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性·演化·逹尔文-人是道德的动物？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罗伯·赖特（Robert Wright）原著；林淑贞译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本书出售、求购地址：https://www.jiaokey.com/book/detail/10521712.html</w:t>
      </w:r>
    </w:p>
    <w:p>
      <w:r>
        <w:t>更多相关图书推荐：https://www.jiaokey.com</w:t>
      </w:r>
    </w:p>
    <w:p>
      <w:r>
        <w:t>罗伯·赖特（Robert Wright）原著；林淑贞译 其他作品：https://www.jiaokey.com/tag/罗伯·赖特（Robert Wright）原著；林淑贞译.html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关键词搜索：https://www.jiaokey.com/tag/性·演化·逹尔文-人是道德的动物？.html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