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书名：新加坡人民行动党  它的历史、组织和领导</w:t>
      </w:r>
    </w:p>
    <w:p>
      <w:r>
        <w:t>作者：（新加坡）冯清莲著；苏宛蓉译</w:t>
      </w:r>
    </w:p>
    <w:p>
      <w:r>
        <w:t>出版社：上海：上海人民出版社</w:t>
      </w:r>
    </w:p>
    <w:p>
      <w:r>
        <w:t>出版日期：1975.06</w:t>
      </w:r>
    </w:p>
    <w:p>
      <w:r>
        <w:t>总页数：155</w:t>
      </w:r>
    </w:p>
    <w:p>
      <w:r>
        <w:t>更多请访问教客网: www.jiaokey.com</w:t>
      </w:r>
    </w:p>
    <w:p>
      <w:r>
        <w:t>新加坡人民行动党  它的历史、组织和领导 评论地址：https://www.jiaokey.com/book/detail/10521678.html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