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第124册  中国撰述  禅宗语录别集部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第124册  中国撰述  禅宗语录别集部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本书出售、求购地址：https://www.jiaokey.com/book/detail/10521664.html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第124册  中国撰述  禅宗语录别集部.html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