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第1卷 A-D</w:t>
      </w:r>
    </w:p>
    <w:p>
      <w:r>
        <w:rPr>
          <w:rFonts w:ascii="宋体" w:hAnsi="宋体" w:eastAsia="宋体"/>
          <w:sz w:val="24"/>
        </w:rPr>
        <w:t>（英）伊特韦尔（Eatwell，John）等编；陈岱孙主编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第1卷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（英）伊特韦尔（Eatwell，John）等编；陈岱孙主编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本书出售、求购地址：https://www.jiaokey.com/book/detail/10521648.html</w:t>
      </w:r>
    </w:p>
    <w:p>
      <w:r>
        <w:t>更多相关图书推荐：https://www.jiaokey.com</w:t>
      </w:r>
    </w:p>
    <w:p>
      <w:r>
        <w:t>（英）伊特韦尔（Eatwell，John）等编；陈岱孙主编 其他作品：https://www.jiaokey.com/tag/（英）伊特韦尔（Eatwell，John）等编；陈岱孙主编.html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关键词搜索：https://www.jiaokey.com/tag/新帕尔格雷夫经济学大辞典 第1卷 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