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书名：南方民族运动</w:t>
      </w:r>
    </w:p>
    <w:p>
      <w:r>
        <w:t>作者:满铁东亚经济调查局《新亚细亚》编辑部编</w:t>
      </w:r>
    </w:p>
    <w:p>
      <w:r>
        <w:t>出版社:大和书店</w:t>
      </w:r>
    </w:p>
    <w:p>
      <w:r>
        <w:t>出版日期：1943</w:t>
      </w:r>
    </w:p>
    <w:p>
      <w:r>
        <w:t>总页数：304</w:t>
      </w:r>
    </w:p>
    <w:p>
      <w:r>
        <w:t>更多请访问教客网:www.jiaokey.com</w:t>
      </w:r>
    </w:p>
    <w:p>
      <w:r>
        <w:t>南方民族运动评论地址：https://www.jiaokey.com/book/detail/10521593.html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