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第17辑  宋朱子年谱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第17辑  宋朱子年谱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本书出售、求购地址：https://www.jiaokey.com/book/detail/10521472.html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第17辑  宋朱子年谱.html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