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书名：新光文库之5  有效的时间利用法</w:t>
      </w:r>
    </w:p>
    <w:p>
      <w:r>
        <w:t>作者：西苑</w:t>
      </w:r>
    </w:p>
    <w:p>
      <w:r>
        <w:t>出版社：新光书店</w:t>
      </w:r>
    </w:p>
    <w:p>
      <w:r>
        <w:t>出版日期：1975.04</w:t>
      </w:r>
    </w:p>
    <w:p>
      <w:r>
        <w:t>总页数：147</w:t>
      </w:r>
    </w:p>
    <w:p>
      <w:r>
        <w:t>更多请访问教客网: www.jiaokey.com</w:t>
      </w:r>
    </w:p>
    <w:p>
      <w:r>
        <w:t>新光文库之5  有效的时间利用法 评论地址：https://www.jiaokey.com/book/detail/10521471.html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