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第15辑  宋曾文定公巩年谱  宋曾文肃公布年谱  宋曾文昭公肇年谱</w:t>
      </w:r>
    </w:p>
    <w:p>
      <w:r>
        <w:rPr>
          <w:rFonts w:ascii="宋体" w:hAnsi="宋体" w:eastAsia="宋体"/>
          <w:sz w:val="24"/>
        </w:rPr>
        <w:t>周明泰著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第15辑  宋曾文定公巩年谱  宋曾文肃公布年谱  宋曾文昭公肇年谱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本书出售、求购地址：https://www.jiaokey.com/book/detail/10521435.html</w:t>
      </w:r>
    </w:p>
    <w:p>
      <w:r>
        <w:t>更多相关图书推荐：https://www.jiaokey.com</w:t>
      </w:r>
    </w:p>
    <w:p>
      <w:r>
        <w:t>周明泰著 其他作品：https://www.jiaokey.com/tag/周明泰著.html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第15辑  宋曾文定公巩年谱  宋曾文肃公布年谱  宋曾文昭公肇年谱.html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