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新编图说世界历史  5  民主思潮的兴盛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新编图说世界历史  5  民主思潮的兴盛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本书出售、求购地址：https://www.jiaokey.com/book/detail/10521291.html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关键词搜索：https://www.jiaokey.com/tag/新编图说世界历史  5  民主思潮的兴盛.html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