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10  世界历史地图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10  世界历史地图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本书出售、求购地址：https://www.jiaokey.com/book/detail/10521267.html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10  世界历史地图.html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