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小说天地44  前进克里姆林</w:t>
      </w:r>
    </w:p>
    <w:p>
      <w:r>
        <w:rPr>
          <w:rFonts w:ascii="宋体" w:hAnsi="宋体" w:eastAsia="宋体"/>
          <w:sz w:val="24"/>
        </w:rPr>
        <w:t>约翰·巴隆（John Barron） 李怀德译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小说天地44  前进克里姆林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约翰·巴隆（John Barron） 李怀德译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本书出售、求购地址：https://www.jiaokey.com/book/detail/10521261.html</w:t>
      </w:r>
    </w:p>
    <w:p>
      <w:r>
        <w:t>更多相关图书推荐：https://www.jiaokey.com</w:t>
      </w:r>
    </w:p>
    <w:p>
      <w:r>
        <w:t>约翰·巴隆（John Barron） 李怀德译 其他作品：https://www.jiaokey.com/tag/约翰·巴隆（John Barron） 李怀德译.html</w:t>
      </w:r>
    </w:p>
    <w:p>
      <w:r>
        <w:t>众田出版社 出版图书：https://www.jiaokey.com/tag/众田出版社.html</w:t>
      </w:r>
    </w:p>
    <w:p>
      <w:r>
        <w:t>关键词搜索：https://www.jiaokey.com/tag/小说天地44  前进克里姆林.html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