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20  佛教艺术论集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20  佛教艺术论集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本书出售、求购地址：https://www.jiaokey.com/book/detail/10521247.html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20  佛教艺术论集.html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