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6  中国佛教史专集  2  隋唐五代篇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6  中国佛教史专集  2  隋唐五代篇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本书出售、求购地址：https://www.jiaokey.com/book/detail/10521227.html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6  中国佛教史专集  2  隋唐五代篇.html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