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小康目标和实现途径</w:t>
      </w:r>
    </w:p>
    <w:p>
      <w:r>
        <w:rPr>
          <w:rFonts w:ascii="宋体" w:hAnsi="宋体" w:eastAsia="宋体"/>
          <w:sz w:val="24"/>
        </w:rPr>
        <w:t>王梦奎，郭振英编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小康目标和实现途径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王梦奎，郭振英编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本书出售、求购地址：https://www.jiaokey.com/book/detail/10521201.html</w:t>
      </w:r>
    </w:p>
    <w:p>
      <w:r>
        <w:t>更多相关图书推荐：https://www.jiaokey.com</w:t>
      </w:r>
    </w:p>
    <w:p>
      <w:r>
        <w:t>王梦奎，郭振英编 其他作品：https://www.jiaokey.com/tag/王梦奎，郭振英编.html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关键词搜索：https://www.jiaokey.com/tag/小康目标和实现途径.html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