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香港中文大学中国文化研究所先秦两汉古籍逐字索引丛刊  商君书逐字索引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香港中文大学中国文化研究所先秦两汉古籍逐字索引丛刊  商君书逐字索引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本书出售、求购地址：https://www.jiaokey.com/book/detail/10521194.html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关键词搜索：https://www.jiaokey.com/tag/香港中文大学中国文化研究所先秦两汉古籍逐字索引丛刊  商君书逐字索引.html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