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新编图说世界历史  9  战后均势与当前世局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新编图说世界历史  9  战后均势与当前世局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本书出售、求购地址：https://www.jiaokey.com/book/detail/10521156.html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关键词搜索：https://www.jiaokey.com/tag/新编图说世界历史  9  战后均势与当前世局.html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