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香港中文大学中国文化研究所先秦两汉古籍逐字索引丛刊  兵书四种  孙子，  尉缭子，  吴子，  司马法  逐字索引</w:t>
      </w:r>
    </w:p>
    <w:p>
      <w:r>
        <w:rPr>
          <w:rFonts w:ascii="宋体" w:hAnsi="宋体" w:eastAsia="宋体"/>
          <w:sz w:val="24"/>
        </w:rPr>
        <w:t>刘殿爵，陈方正主编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香港中文大学中国文化研究所先秦两汉古籍逐字索引丛刊  兵书四种  孙子，  尉缭子，  吴子，  司马法  逐字索引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刘殿爵，陈方正主编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本书出售、求购地址：https://www.jiaokey.com/book/detail/10521154.html</w:t>
      </w:r>
    </w:p>
    <w:p>
      <w:r>
        <w:t>更多相关图书推荐：https://www.jiaokey.com</w:t>
      </w:r>
    </w:p>
    <w:p>
      <w:r>
        <w:t>刘殿爵，陈方正主编 其他作品：https://www.jiaokey.com/tag/刘殿爵，陈方正主编.html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关键词搜索：https://www.jiaokey.com/tag/香港中文大学中国文化研究所先秦两汉古籍逐字索引丛刊  兵书四种  孙子，  尉缭子，  吴子，  司马法  逐字索引.html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