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新编图说世界历史  8  第一、二次世界大战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新编图说世界历史  8  第一、二次世界大战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本书出售、求购地址：https://www.jiaokey.com/book/detail/10521150.html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关键词搜索：https://www.jiaokey.com/tag/新编图说世界历史  8  第一、二次世界大战.html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