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15  明清佛教史篇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15  明清佛教史篇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本书出售、求购地址：https://www.jiaokey.com/book/detail/10521114.html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15  明清佛教史篇.html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