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19  佛教与中国文学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19  佛教与中国文学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本书出售、求购地址：https://www.jiaokey.com/book/detail/10521094.html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19  佛教与中国文学.html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