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现代世界史  下</w:t>
      </w:r>
    </w:p>
    <w:p>
      <w:r>
        <w:rPr>
          <w:rFonts w:ascii="宋体" w:hAnsi="宋体" w:eastAsia="宋体"/>
          <w:sz w:val="24"/>
        </w:rPr>
        <w:t>（美）帕麦尔（Robert Roswell Palmer），科尔顿（Joel Colton）著；孙小鲁译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（美）帕麦尔（Robert Roswell Palmer），科尔顿（Joel Colton）著；孙小鲁译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本书出售、求购地址：https://www.jiaokey.com/book/detail/10521077.html</w:t>
      </w:r>
    </w:p>
    <w:p>
      <w:r>
        <w:t>更多相关图书推荐：https://www.jiaokey.com</w:t>
      </w:r>
    </w:p>
    <w:p>
      <w:r>
        <w:t>（美）帕麦尔（Robert Roswell Palmer），科尔顿（Joel Colton）著；孙小鲁译 其他作品：https://www.jiaokey.com/tag/（美）帕麦尔（Robert Roswell Palmer），科尔顿（Joel Colton）著；孙小鲁译.html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关键词搜索：https://www.jiaokey.com/tag/现代世界史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