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现代佛学大系55  实用佛学辞典索引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现代佛学大系55  实用佛学辞典索引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本书出售、求购地址：https://www.jiaokey.com/book/detail/10521074.html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关键词搜索：https://www.jiaokey.com/tag/现代佛学大系55  实用佛学辞典索引.html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