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11  四十二章经与牟子理惑论考辨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11  四十二章经与牟子理惑论考辨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本书出售、求购地址：https://www.jiaokey.com/book/detail/10521052.html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11  四十二章经与牟子理惑论考辨.html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