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95  第10辑  5  部派佛教与阿昆达磨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95  第10辑  5  部派佛教与阿昆达磨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本书出售、求购地址：https://www.jiaokey.com/book/detail/10521046.html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95  第10辑  5  部派佛教与阿昆达磨.html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