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  27  汉魏两晋南北朝佛教史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  27  汉魏两晋南北朝佛教史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本书出售、求购地址：https://www.jiaokey.com/book/detail/10521038.html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  27  汉魏两晋南北朝佛教史.html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