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7  亚洲的民族主义时代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7  亚洲的民族主义时代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本书出售、求购地址：https://www.jiaokey.com/book/detail/10521037.html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7  亚洲的民族主义时代.html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