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65  第7辑  5  净土宗史论  净土宗专集之二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65  第7辑  5  净土宗史论  净土宗专集之二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本书出售、求购地址：https://www.jiaokey.com/book/detail/10521036.html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65  第7辑  5  净土宗史论  净土宗专集之二.html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