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第8辑  后汉贾景伯先生逵年谱</w:t>
      </w:r>
    </w:p>
    <w:p>
      <w:r>
        <w:rPr>
          <w:rFonts w:ascii="宋体" w:hAnsi="宋体" w:eastAsia="宋体"/>
          <w:sz w:val="24"/>
        </w:rPr>
        <w:t>王云五主编；陈邦福撰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第8辑  后汉贾景伯先生逵年谱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本书出售、求购地址：https://www.jiaokey.com/book/detail/10521031.html</w:t>
      </w:r>
    </w:p>
    <w:p>
      <w:r>
        <w:t>更多相关图书推荐：https://www.jiaokey.com</w:t>
      </w:r>
    </w:p>
    <w:p>
      <w:r>
        <w:t>王云五主编；陈邦福撰 其他作品：https://www.jiaokey.com/tag/王云五主编；陈邦福撰.html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第8辑  后汉贾景伯先生逵年谱.html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