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书名：国际关系论  1-3册</w:t>
      </w:r>
    </w:p>
    <w:p>
      <w:r>
        <w:t>作者:教育部世界名著译述委员会</w:t>
      </w:r>
    </w:p>
    <w:p>
      <w:r>
        <w:t>出版社:香港：中华文化出版社事业委员会</w:t>
      </w:r>
    </w:p>
    <w:p>
      <w:r>
        <w:t>出版日期：1960.03</w:t>
      </w:r>
    </w:p>
    <w:p>
      <w:r>
        <w:t>总页数：776</w:t>
      </w:r>
    </w:p>
    <w:p>
      <w:r>
        <w:t>更多请访问教客网:www.jiaokey.com</w:t>
      </w:r>
    </w:p>
    <w:p>
      <w:r>
        <w:t>国际关系论  1-3册评论地址：https://www.jiaokey.com/book/detail/10521026.html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