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  上  1885-1945年</w:t>
      </w:r>
    </w:p>
    <w:p>
      <w:r>
        <w:rPr>
          <w:rFonts w:ascii="宋体" w:hAnsi="宋体" w:eastAsia="宋体"/>
          <w:sz w:val="24"/>
        </w:rPr>
        <w:t>（英）约·阿·兰·马里欧特著；姚曾廙译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  上  1885-1945年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（英）约·阿·兰·马里欧特著；姚曾廙译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本书出售、求购地址：https://www.jiaokey.com/book/detail/10521025.html</w:t>
      </w:r>
    </w:p>
    <w:p>
      <w:r>
        <w:t>更多相关图书推荐：https://www.jiaokey.com</w:t>
      </w:r>
    </w:p>
    <w:p>
      <w:r>
        <w:t>（英）约·阿·兰·马里欧特著；姚曾廙译 其他作品：https://www.jiaokey.com/tag/（英）约·阿·兰·马里欧特著；姚曾廙译.html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  上  1885-1945年.html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