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84  第9辑  4  欧美佛教之发展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84  第9辑  4  欧美佛教之发展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本书出售、求购地址：https://www.jiaokey.com/book/detail/10521023.html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84  第9辑  4  欧美佛教之发展.html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