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73  第8辑  3  密宗思想论集  密宗专集之三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73  第8辑  3  密宗思想论集  密宗专集之三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本书出售、求购地址：https://www.jiaokey.com/book/detail/10521013.html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73  第8辑  3  密宗思想论集  密宗专集之三.html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