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93  第10辑  3  印度佛教史论  印度佛教专集之二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93  第10辑  3  印度佛教史论  印度佛教专集之二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93  第10辑  3  印度佛教史论  印度佛教专集之二.html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