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77  第8辑  7  西藏佛教教义论集  1  西藏佛教专集之三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77  第8辑  7  西藏佛教教义论集  1  西藏佛教专集之三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本书出售、求购地址：https://www.jiaokey.com/book/detail/10521005.html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77  第8辑  7  西藏佛教教义论集  1  西藏佛教专集之三.html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