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现代佛学大系55  1983年日本佛书目录-附日本佛书出版社通讯处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现代佛学大系55  1983年日本佛书目录-附日本佛书出版社通讯处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本书出售、求购地址：https://www.jiaokey.com/book/detail/10521004.html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关键词搜索：https://www.jiaokey.com/tag/现代佛学大系55  1983年日本佛书目录-附日本佛书出版社通讯处.html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